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638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86MS0063-01-2025-002718-60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Глебовой Елены Анатольевны, </w:t>
      </w:r>
      <w:r>
        <w:rPr>
          <w:rStyle w:val="cat-UserDefinedgrp-4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Глебова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Глебова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Глебов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14.05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Приказом от 09.10.2014г. Глебова Е.А. назначена главным </w:t>
      </w:r>
      <w:r>
        <w:rPr>
          <w:rFonts w:ascii="Times New Roman" w:eastAsia="Times New Roman" w:hAnsi="Times New Roman" w:cs="Times New Roman"/>
          <w:sz w:val="27"/>
          <w:szCs w:val="27"/>
        </w:rPr>
        <w:t>бухгалтером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Объединенной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профсоюзной организации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Трансгаз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Сургут». Согласно должностной инструкции главного бухгалтера является ответственной за формирование и предоставление финансовой и бухгалтерской отчетности в налоговый орган.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Глебовой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Глебов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Глебову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</w:t>
      </w:r>
      <w:r>
        <w:rPr>
          <w:rFonts w:ascii="Times New Roman" w:eastAsia="Times New Roman" w:hAnsi="Times New Roman" w:cs="Times New Roman"/>
          <w:sz w:val="27"/>
          <w:szCs w:val="27"/>
        </w:rPr>
        <w:t>270000000029</w:t>
      </w:r>
      <w:r>
        <w:rPr>
          <w:rFonts w:ascii="Times New Roman" w:eastAsia="Times New Roman" w:hAnsi="Times New Roman" w:cs="Times New Roman"/>
          <w:sz w:val="27"/>
          <w:szCs w:val="27"/>
        </w:rPr>
        <w:t>0741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638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6rplc-18">
    <w:name w:val="cat-UserDefined grp-46 rplc-18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6rplc-30">
    <w:name w:val="cat-UserDefined grp-46 rplc-30"/>
    <w:basedOn w:val="DefaultParagraphFont"/>
  </w:style>
  <w:style w:type="character" w:customStyle="1" w:styleId="cat-UserDefinedgrp-46rplc-35">
    <w:name w:val="cat-UserDefined grp-4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